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国家职业标准  照相器材维修工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国家职业标准  照相器材维修工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本书出售、求购地址：https://www.jiaokey.com/book/detail/12350177.html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关键词搜索：https://www.jiaokey.com/tag/国家职业标准  照相器材维修工.html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