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书名：先哲教我们生活  西方卷</w:t>
      </w:r>
    </w:p>
    <w:p>
      <w:r>
        <w:t>作者:王梓，张继元，陶孝云著</w:t>
      </w:r>
    </w:p>
    <w:p>
      <w:r>
        <w:t>出版社:济南：齐鲁书社</w:t>
      </w:r>
    </w:p>
    <w:p>
      <w:r>
        <w:t>出版日期：2009.09</w:t>
      </w:r>
    </w:p>
    <w:p>
      <w:r>
        <w:t>总页数：190</w:t>
      </w:r>
    </w:p>
    <w:p>
      <w:r>
        <w:t>更多请访问教客网:www.jiaokey.com</w:t>
      </w:r>
    </w:p>
    <w:p>
      <w:r>
        <w:t>先哲教我们生活  西方卷评论地址：https://www.jiaokey.com/book/detail/12350565.html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