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书名：糖尿病名医选方用药</w:t>
      </w:r>
    </w:p>
    <w:p>
      <w:r>
        <w:t>作者：陈文俊主编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糖尿病名医选方用药 评论地址：https://www.jiaokey.com/book/detail/12350779.html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