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书名：海盗王  失落的航海宝藏</w:t>
      </w:r>
    </w:p>
    <w:p>
      <w:r>
        <w:t>作者：（英）考桑著；黄丽莉，黄玉珍译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总页数：255</w:t>
      </w:r>
    </w:p>
    <w:p>
      <w:r>
        <w:t>更多请访问教客网: www.jiaokey.com</w:t>
      </w:r>
    </w:p>
    <w:p>
      <w:r>
        <w:t>海盗王  失落的航海宝藏 评论地址：https://www.jiaokey.com/book/detail/12350780.html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