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书名：美式口语乐翻天</w:t>
      </w:r>
    </w:p>
    <w:p>
      <w:r>
        <w:t>作者：（韩）金善永著；（韩）金凤绘；崔莲花译</w:t>
      </w:r>
    </w:p>
    <w:p>
      <w:r>
        <w:t>出版社：北京:中国传媒大学出版社,2009.10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美式口语乐翻天 评论地址：https://www.jiaokey.com/book/detail/12350862.html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