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书名：12岁前，妈妈改变孩子的一生</w:t>
      </w:r>
    </w:p>
    <w:p>
      <w:r>
        <w:t>作者：罗烈文著</w:t>
      </w:r>
    </w:p>
    <w:p>
      <w:r>
        <w:t>出版社：北京：中国画报出版社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12岁前，妈妈改变孩子的一生 评论地址：https://www.jiaokey.com/book/detail/12350909.html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