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书名：低调做人高处成事的智慧</w:t>
      </w:r>
    </w:p>
    <w:p>
      <w:r>
        <w:t>作者：常桦编著</w:t>
      </w:r>
    </w:p>
    <w:p>
      <w:r>
        <w:t>出版社：北京：中国纺织出版社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低调做人高处成事的智慧 评论地址：https://www.jiaokey.com/book/detail/12350958.html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