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书名：张养浩诗文选</w:t>
      </w:r>
    </w:p>
    <w:p>
      <w:r>
        <w:t>作者：薛祥生，孔繁信选注</w:t>
      </w:r>
    </w:p>
    <w:p>
      <w:r>
        <w:t>出版社：济南：济南出版社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张养浩诗文选 评论地址：https://www.jiaokey.com/book/detail/12351138.html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