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书名：英语统考语法指南  成人高校专科升本科英语统考试题详解</w:t>
      </w:r>
    </w:p>
    <w:p>
      <w:r>
        <w:t>作者：马秋武主编</w:t>
      </w:r>
    </w:p>
    <w:p>
      <w:r>
        <w:t>出版社：北京：中国对外翻译出版公司</w:t>
      </w:r>
    </w:p>
    <w:p>
      <w:r>
        <w:t>出版日期：1997.01</w:t>
      </w:r>
    </w:p>
    <w:p>
      <w:r>
        <w:t>总页数：278</w:t>
      </w:r>
    </w:p>
    <w:p>
      <w:r>
        <w:t>更多请访问教客网: www.jiaokey.com</w:t>
      </w:r>
    </w:p>
    <w:p>
      <w:r>
        <w:t>英语统考语法指南  成人高校专科升本科英语统考试题详解 评论地址：https://www.jiaokey.com/book/detail/12351255.html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