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书名：福利彩票投注技巧  双色球·中原风采</w:t>
      </w:r>
    </w:p>
    <w:p>
      <w:r>
        <w:t>作者：祝好运著</w:t>
      </w:r>
    </w:p>
    <w:p>
      <w:r>
        <w:t>出版社：北京：中国物价出版社</w:t>
      </w:r>
    </w:p>
    <w:p>
      <w:r>
        <w:t>出版日期：2004.01</w:t>
      </w:r>
    </w:p>
    <w:p>
      <w:r>
        <w:t>总页数：72</w:t>
      </w:r>
    </w:p>
    <w:p>
      <w:r>
        <w:t>更多请访问教客网: www.jiaokey.com</w:t>
      </w:r>
    </w:p>
    <w:p>
      <w:r>
        <w:t>福利彩票投注技巧  双色球·中原风采 评论地址：https://www.jiaokey.com/book/detail/12351290.html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