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书名：证券投资实务实验教程</w:t>
      </w:r>
    </w:p>
    <w:p>
      <w:r>
        <w:t>作者：杨伯元，赵宝元主编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证券投资实务实验教程 评论地址：https://www.jiaokey.com/book/detail/12351294.html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