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书名：从新闻中走来  下  实践篇-新闻作品选</w:t>
      </w:r>
    </w:p>
    <w:p>
      <w:r>
        <w:t>作者：张春林著</w:t>
      </w:r>
    </w:p>
    <w:p>
      <w:r>
        <w:t>出版社：北京：中国经济出版社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从新闻中走来  下  实践篇-新闻作品选 评论地址：https://www.jiaokey.com/book/detail/12351308.html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