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书名：你也能进哈佛  美国名牌大学招生秘笈</w:t>
      </w:r>
    </w:p>
    <w:p>
      <w:r>
        <w:t>作者：张敬，欧阳敬孝编著</w:t>
      </w:r>
    </w:p>
    <w:p>
      <w:r>
        <w:t>出版社：深圳报业集团出版社</w:t>
      </w:r>
    </w:p>
    <w:p>
      <w:r>
        <w:t>出版日期：2007.04</w:t>
      </w:r>
    </w:p>
    <w:p>
      <w:r>
        <w:t>总页数：289</w:t>
      </w:r>
    </w:p>
    <w:p>
      <w:r>
        <w:t>更多请访问教客网: www.jiaokey.com</w:t>
      </w:r>
    </w:p>
    <w:p>
      <w:r>
        <w:t>你也能进哈佛  美国名牌大学招生秘笈 评论地址：https://www.jiaokey.com/book/detail/12351315.html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