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书名：从美育到创造  美育促进青少年创造性发展研究</w:t>
      </w:r>
    </w:p>
    <w:p>
      <w:r>
        <w:t>作者：姚全兴著</w:t>
      </w:r>
    </w:p>
    <w:p>
      <w:r>
        <w:t>出版社：济南：山东文艺出版社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从美育到创造  美育促进青少年创造性发展研究 评论地址：https://www.jiaokey.com/book/detail/12351340.html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