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书名：怀集风采  燕岩杂志特辑  总48期</w:t>
      </w:r>
    </w:p>
    <w:p>
      <w:r>
        <w:t>作者：周如坤主编；怀集县文学艺术界联合会编</w:t>
      </w:r>
    </w:p>
    <w:p>
      <w:r>
        <w:t>出版社：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怀集风采  燕岩杂志特辑  总48期 评论地址：https://www.jiaokey.com/book/detail/12351544.html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