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书名：理论与实践的探索  端州区各级领导干部学习体会文选</w:t>
      </w:r>
    </w:p>
    <w:p>
      <w:r>
        <w:t>作者：中共肇庆市端州区委理论学习中心组编</w:t>
      </w:r>
    </w:p>
    <w:p>
      <w:r>
        <w:t>出版社：中共肇庆市端州区委理论学习中心组</w:t>
      </w:r>
    </w:p>
    <w:p>
      <w:r>
        <w:t>出版日期：2007.10</w:t>
      </w:r>
    </w:p>
    <w:p>
      <w:r>
        <w:t>总页数：271</w:t>
      </w:r>
    </w:p>
    <w:p>
      <w:r>
        <w:t>更多请访问教客网: www.jiaokey.com</w:t>
      </w:r>
    </w:p>
    <w:p>
      <w:r>
        <w:t>理论与实践的探索  端州区各级领导干部学习体会文选 评论地址：https://www.jiaokey.com/book/detail/12351749.html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