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书名：林清玄说禅：之一·会心不远</w:t>
      </w:r>
    </w:p>
    <w:p>
      <w:r>
        <w:t>作者：林清玄著</w:t>
      </w:r>
    </w:p>
    <w:p>
      <w:r>
        <w:t>出版社：海口:海南出版社,2009.02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林清玄说禅：之一·会心不远 评论地址：https://www.jiaokey.com/book/detail/12351882.html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