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集中一切力量促进祖国的统一独立和共和国北半部的社会主义建设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集中一切力量促进祖国的统一独立和共和国北半部的社会主义建设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本书出售、求购地址：https://www.jiaokey.com/book/detail/12352986.html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关键词搜索：https://www.jiaokey.com/tag/集中一切力量促进祖国的统一独立和共和国北半部的社会主义建设.html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