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部队的报纸通讯工作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部队的报纸通讯工作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本书出售、求购地址：https://www.jiaokey.com/book/detail/12353031.html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上海杂志公司 出版图书：https://www.jiaokey.com/tag/上海杂志公司.html</w:t>
      </w:r>
    </w:p>
    <w:p>
      <w:r>
        <w:t>关键词搜索：https://www.jiaokey.com/tag/部队的报纸通讯工作.html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