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发扬革命传统  争取更大的光荣：陕西省革命残疾军人、复员建设军人社会主义建设积极分子介绍</w:t>
      </w:r>
    </w:p>
    <w:p>
      <w:r>
        <w:rPr>
          <w:rFonts w:ascii="宋体" w:hAnsi="宋体" w:eastAsia="宋体"/>
          <w:sz w:val="24"/>
        </w:rPr>
        <w:t>陕西省民政厅编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发扬革命传统  争取更大的光荣：陕西省革命残疾军人、复员建设军人社会主义建设积极分子介绍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复员军人-中国-生平事迹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本书出售、求购地址：https://www.jiaokey.com/book/detail/12353047.html</w:t>
      </w:r>
    </w:p>
    <w:p>
      <w:r>
        <w:t>更多相关图书推荐：https://www.jiaokey.com</w:t>
      </w:r>
    </w:p>
    <w:p>
      <w:r>
        <w:t>陕西省民政厅编 其他作品：https://www.jiaokey.com/tag/陕西省民政厅编.html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关键词搜索：https://www.jiaokey.com/tag/复员军人-中国-生平事迹.html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