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模范人民警察的故事  新故事</w:t>
      </w:r>
    </w:p>
    <w:p>
      <w:r>
        <w:rPr>
          <w:rFonts w:ascii="宋体" w:hAnsi="宋体" w:eastAsia="宋体"/>
          <w:sz w:val="24"/>
        </w:rPr>
        <w:t>公安部宣传组辑；毓继明绘图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模范人民警察的故事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公安部宣传组辑；毓继明绘图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本书出售、求购地址：https://www.jiaokey.com/book/detail/12353066.html</w:t>
      </w:r>
    </w:p>
    <w:p>
      <w:r>
        <w:t>更多相关图书推荐：https://www.jiaokey.com</w:t>
      </w:r>
    </w:p>
    <w:p>
      <w:r>
        <w:t>公安部宣传组辑；毓继明绘图 其他作品：https://www.jiaokey.com/tag/公安部宣传组辑；毓继明绘图.html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关键词搜索：https://www.jiaokey.com/tag/模范人民警察的故事  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