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书名：为实现第一个五年计划中培养干部的目标而奋斗</w:t>
      </w:r>
    </w:p>
    <w:p>
      <w:r>
        <w:t>作者：</w:t>
      </w:r>
    </w:p>
    <w:p>
      <w:r>
        <w:t>出版社：武汉：湖北人民出版社</w:t>
      </w:r>
    </w:p>
    <w:p>
      <w:r>
        <w:t>出版日期：1955.12</w:t>
      </w:r>
    </w:p>
    <w:p>
      <w:r>
        <w:t>总页数：44</w:t>
      </w:r>
    </w:p>
    <w:p>
      <w:r>
        <w:t>更多请访问教客网: www.jiaokey.com</w:t>
      </w:r>
    </w:p>
    <w:p>
      <w:r>
        <w:t>为实现第一个五年计划中培养干部的目标而奋斗 评论地址：https://www.jiaokey.com/book/detail/12353080.html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