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书名：伟大的社会主义祖国欣欣向荣  第2集</w:t>
      </w:r>
    </w:p>
    <w:p>
      <w:r>
        <w:t>作者：</w:t>
      </w:r>
    </w:p>
    <w:p>
      <w:r>
        <w:t>出版社：太原:山西人民出版社,1972.03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伟大的社会主义祖国欣欣向荣  第2集 评论地址：https://www.jiaokey.com/book/detail/12353106.html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