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郑州第七初中的勤工俭学活动</w:t>
      </w:r>
    </w:p>
    <w:p>
      <w:r>
        <w:rPr>
          <w:rFonts w:ascii="宋体" w:hAnsi="宋体" w:eastAsia="宋体"/>
          <w:sz w:val="24"/>
        </w:rPr>
        <w:t>河南省郑州第七初级中学编著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3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郑州第七初中的勤工俭学活动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河南省郑州第七初级中学编著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勤工俭学(学科: 经验 学科: 初中 地点: 郑州)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本书出售、求购地址：https://www.jiaokey.com/book/detail/12353158.html</w:t>
      </w:r>
    </w:p>
    <w:p>
      <w:r>
        <w:t>更多相关图书推荐：https://www.jiaokey.com</w:t>
      </w:r>
    </w:p>
    <w:p>
      <w:r>
        <w:t>河南省郑州第七初级中学编著 其他作品：https://www.jiaokey.com/tag/河南省郑州第七初级中学编著.html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关键词搜索：https://www.jiaokey.com/tag/勤工俭学(学科: 经验 学科: 初中 地点: 郑州).html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