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东北某工厂怎样成为模范的?</w:t>
      </w:r>
    </w:p>
    <w:p>
      <w:r>
        <w:rPr>
          <w:rFonts w:ascii="宋体" w:hAnsi="宋体" w:eastAsia="宋体"/>
          <w:sz w:val="24"/>
        </w:rPr>
        <w:t>林里，商恺撰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东北某工厂怎样成为模范的?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林里，商恺撰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本书出售、求购地址：https://www.jiaokey.com/book/detail/12353201.html</w:t>
      </w:r>
    </w:p>
    <w:p>
      <w:r>
        <w:t>更多相关图书推荐：https://www.jiaokey.com</w:t>
      </w:r>
    </w:p>
    <w:p>
      <w:r>
        <w:t>林里，商恺撰 其他作品：https://www.jiaokey.com/tag/林里，商恺撰.html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关键词搜索：https://www.jiaokey.com/tag/东北某工厂怎样成为模范的?.html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