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仓储工作技术革新经验</w:t>
      </w:r>
    </w:p>
    <w:p>
      <w:r>
        <w:rPr>
          <w:rFonts w:ascii="宋体" w:hAnsi="宋体" w:eastAsia="宋体"/>
          <w:sz w:val="24"/>
        </w:rPr>
        <w:t>河南省商业厅编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3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仓储工作技术革新经验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河南省商业厅编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商业企业-仓库管理(学科: 技术革新) 仓库管理-商业企业(学科: 技术革新)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本书出售、求购地址：https://www.jiaokey.com/book/detail/12353239.html</w:t>
      </w:r>
    </w:p>
    <w:p>
      <w:r>
        <w:t>更多相关图书推荐：https://www.jiaokey.com</w:t>
      </w:r>
    </w:p>
    <w:p>
      <w:r>
        <w:t>河南省商业厅编 其他作品：https://www.jiaokey.com/tag/河南省商业厅编.html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关键词搜索：https://www.jiaokey.com/tag/商业企业-仓库管理(学科: 技术革新) 仓库管理-商业企业(学科: 技术革新).html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