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怎样编制商店的商品报表</w:t>
      </w:r>
    </w:p>
    <w:p>
      <w:r>
        <w:rPr>
          <w:rFonts w:ascii="宋体" w:hAnsi="宋体" w:eastAsia="宋体"/>
          <w:sz w:val="24"/>
        </w:rPr>
        <w:t>（苏）波诺马列夫（Б.В.Пономарев）著；乔曾锐译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32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怎样编制商店的商品报表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（苏）波诺马列夫（Б.В.Пономарев）著；乔曾锐译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商业会计-会计报表(学科: 编制) 会计报表-商业会计(学科: 编制)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本书出售、求购地址：https://www.jiaokey.com/book/detail/12353263.html</w:t>
      </w:r>
    </w:p>
    <w:p>
      <w:r>
        <w:t>更多相关图书推荐：https://www.jiaokey.com</w:t>
      </w:r>
    </w:p>
    <w:p>
      <w:r>
        <w:t>（苏）波诺马列夫（Б.В.Пономарев）著；乔曾锐译 其他作品：https://www.jiaokey.com/tag/（苏）波诺马列夫（Б.В.Пономарев）著；乔曾锐译.html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关键词搜索：https://www.jiaokey.com/tag/商业会计-会计报表(学科: 编制) 会计报表-商业会计(学科: 编制).html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