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求阙斋文钞  下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求阙斋文钞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本书出售、求购地址：https://www.jiaokey.com/book/detail/12353402.html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关键词搜索：https://www.jiaokey.com/tag/求阙斋文钞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