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书名：杨诚斋诗集  卷3-4</w:t>
      </w:r>
    </w:p>
    <w:p>
      <w:r>
        <w:t>作者：（宋）杨砚</w:t>
      </w:r>
    </w:p>
    <w:p>
      <w:r>
        <w:t>出版社：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杨诚斋诗集  卷3-4 评论地址：https://www.jiaokey.com/book/detail/12353566.html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