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任弼时百周年纪念：全国任弼时生平和思想研讨会论文集  下</w:t>
      </w:r>
    </w:p>
    <w:p>
      <w:r>
        <w:rPr>
          <w:rFonts w:ascii="宋体" w:hAnsi="宋体" w:eastAsia="宋体"/>
          <w:sz w:val="24"/>
        </w:rPr>
        <w:t>任弼时生平和思想研讨会组织委员会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任弼时百周年纪念：全国任弼时生平和思想研讨会论文集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任弼时生平和思想研讨会组织委员会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7507318346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任弼时（1904-1950）-思想评论-文集-任弼时(1904-1950)-平生事迹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本书收入“全国任弼时生平和思想研讨会”会议论文61篇，同时收入部分国家及地方有关领导人在座谈会上的讲话和发言。</w:t>
      </w:r>
    </w:p>
    <w:p/>
    <w:p>
      <w:r>
        <w:t>本书出售、求购地址：https://www.jiaokey.com/book/detail/12354045.html</w:t>
      </w:r>
    </w:p>
    <w:p>
      <w:r>
        <w:t>更多人物传记：按学科分图书推荐：https://www.jiaokey.com</w:t>
      </w:r>
    </w:p>
    <w:p>
      <w:r>
        <w:t>任弼时生平和思想研讨会组织委员会 其他作品：https://www.jiaokey.com/tag/任弼时生平和思想研讨会组织委员会.html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关键词搜索：https://www.jiaokey.com/tag/任弼时（1904-1950）-思想评论-文集-任弼时(1904-1950)-平生事迹.html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