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书名：快速养猪法  第三次修订版</w:t>
      </w:r>
    </w:p>
    <w:p>
      <w:r>
        <w:t>作者：蒋永彰，张道槐，李杰生编著</w:t>
      </w:r>
    </w:p>
    <w:p>
      <w:r>
        <w:t>出版社：北京：金盾出版社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快速养猪法  第三次修订版 评论地址：https://www.jiaokey.com/book/detail/12354181.html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