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书名：青春密码  揭开成长路上不能说的秘密</w:t>
      </w:r>
    </w:p>
    <w:p>
      <w:r>
        <w:t>作者：温联恩编著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青春密码  揭开成长路上不能说的秘密 评论地址：https://www.jiaokey.com/book/detail/12354280.html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