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书名：恋爱的烦恼缘于一张脸</w:t>
      </w:r>
    </w:p>
    <w:p>
      <w:r>
        <w:t>作者：Afi著；胡虹译</w:t>
      </w:r>
    </w:p>
    <w:p>
      <w:r>
        <w:t>出版社：成都:四川文艺出版社,2009.08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恋爱的烦恼缘于一张脸 评论地址：https://www.jiaokey.com/book/detail/12354414.html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