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书名：心灵绿茶  青少年走出心理困惑的绿色通道</w:t>
      </w:r>
    </w:p>
    <w:p>
      <w:r>
        <w:t>作者：梁立中编著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心灵绿茶  青少年走出心理困惑的绿色通道 评论地址：https://www.jiaokey.com/book/detail/12354476.html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