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书名：活出全新的自己  都市心灵解脱之道</w:t>
      </w:r>
    </w:p>
    <w:p>
      <w:r>
        <w:t>作者：王诠荃编著</w:t>
      </w:r>
    </w:p>
    <w:p>
      <w:r>
        <w:t>出版社：北京：民主与建设出版社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活出全新的自己  都市心灵解脱之道 评论地址：https://www.jiaokey.com/book/detail/12354487.html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