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书名：面试你的价值在哪里</w:t>
      </w:r>
    </w:p>
    <w:p>
      <w:r>
        <w:t>作者：许岚枫著</w:t>
      </w:r>
    </w:p>
    <w:p>
      <w:r>
        <w:t>出版社：天津：天津古籍出版社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面试你的价值在哪里 评论地址：https://www.jiaokey.com/book/detail/12354489.html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