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独狼  桥牌独行侠鲍比·沃尔夫自传</w:t>
      </w:r>
    </w:p>
    <w:p>
      <w:r>
        <w:rPr>
          <w:rFonts w:ascii="宋体" w:hAnsi="宋体" w:eastAsia="宋体"/>
          <w:sz w:val="24"/>
        </w:rPr>
        <w:t>（美）鲍比·沃尔夫著；乔培，李新，连若旸译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独狼  桥牌独行侠鲍比·沃尔夫自传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（美）鲍比·沃尔夫著；乔培，李新，连若旸译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本书出售、求购地址：https://www.jiaokey.com/book/detail/12354516.html</w:t>
      </w:r>
    </w:p>
    <w:p>
      <w:r>
        <w:t>更多相关图书推荐：https://www.jiaokey.com</w:t>
      </w:r>
    </w:p>
    <w:p>
      <w:r>
        <w:t>（美）鲍比·沃尔夫著；乔培，李新，连若旸译 其他作品：https://www.jiaokey.com/tag/（美）鲍比·沃尔夫著；乔培，李新，连若旸译.html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关键词搜索：https://www.jiaokey.com/tag/独狼  桥牌独行侠鲍比·沃尔夫自传.html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