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学会感恩  拒绝抱怨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学会感恩  拒绝抱怨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本书出售、求购地址：https://www.jiaokey.com/book/detail/12354585.html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关键词搜索：https://www.jiaokey.com/tag/学会感恩  拒绝抱怨.html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