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书名：大学英语四级考生常见错误点津</w:t>
      </w:r>
    </w:p>
    <w:p>
      <w:r>
        <w:t>作者：廖怀宝主编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总页数：111</w:t>
      </w:r>
    </w:p>
    <w:p>
      <w:r>
        <w:t>更多请访问教客网: www.jiaokey.com</w:t>
      </w:r>
    </w:p>
    <w:p>
      <w:r>
        <w:t>大学英语四级考生常见错误点津 评论地址：https://www.jiaokey.com/book/detail/12354660.html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