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书名：婴幼儿养育百科必读</w:t>
      </w:r>
    </w:p>
    <w:p>
      <w:r>
        <w:t>作者：陈媛主编</w:t>
      </w:r>
    </w:p>
    <w:p>
      <w:r>
        <w:t>出版社：珠海：珠海出版社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婴幼儿养育百科必读 评论地址：https://www.jiaokey.com/book/detail/12354927.html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