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书名：在中国城市中争取公民权</w:t>
      </w:r>
    </w:p>
    <w:p>
      <w:r>
        <w:t>作者：（美）苏黛瑞著</w:t>
      </w:r>
    </w:p>
    <w:p>
      <w:r>
        <w:t>出版社：杭州:浙江人民出版社,2009.09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在中国城市中争取公民权 评论地址：https://www.jiaokey.com/book/detail/12354971.html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