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书名：叶挺独立团团史</w:t>
      </w:r>
    </w:p>
    <w:p>
      <w:r>
        <w:t>作者：萧健玲著</w:t>
      </w:r>
    </w:p>
    <w:p>
      <w:r>
        <w:t>出版社：广州：广东人民出版社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叶挺独立团团史 评论地址：https://www.jiaokey.com/book/detail/12355092.html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