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奥林匹克运动概说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本书出售、求购地址：https://www.jiaokey.com/book/detail/12355458.html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关键词搜索：https://www.jiaokey.com/tag/奥林匹克运动概说.html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