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法官的榜样  全国模范法官盛勇强  李和鹏  陈印田同志事迹</w:t>
      </w:r>
    </w:p>
    <w:p>
      <w:r>
        <w:rPr>
          <w:rFonts w:ascii="宋体" w:hAnsi="宋体" w:eastAsia="宋体"/>
          <w:sz w:val="24"/>
        </w:rPr>
        <w:t>最高人民法院政治部编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法官的榜样  全国模范法官盛勇强  李和鹏  陈印田同志事迹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本书出售、求购地址：https://www.jiaokey.com/book/detail/12355643.html</w:t>
      </w:r>
    </w:p>
    <w:p>
      <w:r>
        <w:t>更多相关图书推荐：https://www.jiaokey.com</w:t>
      </w:r>
    </w:p>
    <w:p>
      <w:r>
        <w:t>最高人民法院政治部编 其他作品：https://www.jiaokey.com/tag/最高人民法院政治部编.html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关键词搜索：https://www.jiaokey.com/tag/法官的榜样  全国模范法官盛勇强  李和鹏  陈印田同志事迹.html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