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书名：流浪儿：基于对上海火车站地区流浪儿童的民族志调查</w:t>
      </w:r>
    </w:p>
    <w:p>
      <w:r>
        <w:t>作者：程福财著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总页数：257</w:t>
      </w:r>
    </w:p>
    <w:p>
      <w:r>
        <w:t>更多请访问教客网: www.jiaokey.com</w:t>
      </w:r>
    </w:p>
    <w:p>
      <w:r>
        <w:t>流浪儿：基于对上海火车站地区流浪儿童的民族志调查 评论地址：https://www.jiaokey.com/book/detail/12355839.html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