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书名：上海社会发展三十年</w:t>
      </w:r>
    </w:p>
    <w:p>
      <w:r>
        <w:t>作者：袁志平，崔桂林，郭继主编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总页数：243</w:t>
      </w:r>
    </w:p>
    <w:p>
      <w:r>
        <w:t>更多请访问教客网: www.jiaokey.com</w:t>
      </w:r>
    </w:p>
    <w:p>
      <w:r>
        <w:t>上海社会发展三十年 评论地址：https://www.jiaokey.com/book/detail/12355855.html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