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行政监察工作文件选编  1993-1994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行政监察工作文件选编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本书出售、求购地址：https://www.jiaokey.com/book/detail/12355997.html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关键词搜索：https://www.jiaokey.com/tag/行政监察工作文件选编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