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谈小学生的健康</w:t>
      </w:r>
    </w:p>
    <w:p>
      <w:r>
        <w:rPr>
          <w:rFonts w:ascii="宋体" w:hAnsi="宋体" w:eastAsia="宋体"/>
          <w:sz w:val="24"/>
        </w:rPr>
        <w:t>（苏）索维托夫（С.Е.Советов），（苏）别里雅耶夫（К.И.Беляев）著；易民译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谈小学生的健康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（苏）索维托夫（С.Е.Советов），（苏）别里雅耶夫（К.И.Беляев）著；易民译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小学生-保健 保健-小学生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本书出售、求购地址：https://www.jiaokey.com/book/detail/12356136.html</w:t>
      </w:r>
    </w:p>
    <w:p>
      <w:r>
        <w:t>更多相关图书推荐：https://www.jiaokey.com</w:t>
      </w:r>
    </w:p>
    <w:p>
      <w:r>
        <w:t>（苏）索维托夫（С.Е.Советов），（苏）别里雅耶夫（К.И.Беляев）著；易民译 其他作品：https://www.jiaokey.com/tag/（苏）索维托夫（С.Е.Советов），（苏）别里雅耶夫（К.И.Беляев）著；易民译.html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关键词搜索：https://www.jiaokey.com/tag/小学生-保健 保健-小学生.html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