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书名：教授小学一、二年级算术经验谈</w:t>
      </w:r>
    </w:p>
    <w:p>
      <w:r>
        <w:t>作者：（苏）斯卡特金（Л.Н.Скаткин）编；柏嘉译</w:t>
      </w:r>
    </w:p>
    <w:p>
      <w:r>
        <w:t>出版社：作家书屋</w:t>
      </w:r>
    </w:p>
    <w:p>
      <w:r>
        <w:t>出版日期：1953</w:t>
      </w:r>
    </w:p>
    <w:p>
      <w:r>
        <w:t>总页数：120</w:t>
      </w:r>
    </w:p>
    <w:p>
      <w:r>
        <w:t>更多请访问教客网: www.jiaokey.com</w:t>
      </w:r>
    </w:p>
    <w:p>
      <w:r>
        <w:t>教授小学一、二年级算术经验谈 评论地址：https://www.jiaokey.com/book/detail/12356278.html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