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书名：花生高产种植新技术  修订版  原名，花生高产栽培</w:t>
      </w:r>
    </w:p>
    <w:p>
      <w:r>
        <w:t>作者：孙彦浩主编；陈殿绪，张礼风编著</w:t>
      </w:r>
    </w:p>
    <w:p>
      <w:r>
        <w:t>出版社：北京：金盾出版社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花生高产种植新技术  修订版  原名，花生高产栽培 评论地址：https://www.jiaokey.com/book/detail/12356608.html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